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Cambria" w:hAnsi="Cambria" w:cs="Cambria"/>
          <w:b/>
          <w:bCs/>
          <w:sz w:val="20"/>
          <w:szCs w:val="20"/>
          <w:lang w:val="id-ID"/>
        </w:rPr>
      </w:pPr>
      <w:r>
        <w:rPr>
          <w:rFonts w:hint="default" w:ascii="Cambria" w:hAnsi="Cambria" w:cs="Cambria"/>
          <w:b/>
          <w:bCs/>
          <w:sz w:val="20"/>
          <w:szCs w:val="20"/>
          <w:lang w:val="id-ID"/>
        </w:rPr>
        <w:t>LAMPIRAN</w:t>
      </w:r>
      <w:bookmarkStart w:id="0" w:name="_GoBack"/>
      <w:bookmarkEnd w:id="0"/>
    </w:p>
    <w:tbl>
      <w:tblPr>
        <w:tblStyle w:val="1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00"/>
        <w:gridCol w:w="700"/>
        <w:gridCol w:w="59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Tahun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AHH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HLS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RLS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IPM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2018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65,36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  <w:lang w:val="en-US" w:eastAsia="zh-CN"/>
              </w:rPr>
              <w:t>10,83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6,52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60,06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2019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65,65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  <w:lang w:val="en-US" w:eastAsia="zh-CN"/>
              </w:rPr>
              <w:t>11,05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6,65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60,84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2020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65,79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  <w:lang w:val="en-US" w:eastAsia="zh-CN"/>
              </w:rPr>
              <w:t>11,08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6,69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60,44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2021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65,93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  <w:lang w:val="en-US" w:eastAsia="zh-CN"/>
              </w:rPr>
              <w:t>11,11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6,7</w:t>
            </w: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  <w:lang w:val="id-ID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60,62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2022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71,85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  <w:lang w:val="en-US" w:eastAsia="zh-CN"/>
              </w:rPr>
              <w:t>11,14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7,02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61,39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0"/>
                <w:szCs w:val="20"/>
                <w:vertAlign w:val="baseline"/>
                <w:lang w:val="id-ID"/>
              </w:rPr>
              <w:t>2023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66,44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  <w:lang w:val="en-US" w:eastAsia="zh-CN"/>
              </w:rPr>
              <w:t>11,15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7,15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Cambria" w:hAnsi="Cambria" w:cs="Cambria"/>
                <w:color w:val="000000"/>
                <w:sz w:val="20"/>
                <w:szCs w:val="20"/>
                <w:vertAlign w:val="baseline"/>
              </w:rPr>
              <w:t>62,25</w:t>
            </w:r>
          </w:p>
        </w:tc>
      </w:tr>
    </w:tbl>
    <w:p>
      <w:pPr>
        <w:spacing w:line="240" w:lineRule="auto"/>
        <w:rPr>
          <w:rFonts w:hint="default" w:ascii="Cambria" w:hAnsi="Cambria" w:cs="Cambria"/>
          <w:sz w:val="20"/>
          <w:szCs w:val="20"/>
        </w:rPr>
      </w:pPr>
    </w:p>
    <w:tbl>
      <w:tblPr>
        <w:tblStyle w:val="1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1237"/>
        <w:gridCol w:w="1055"/>
        <w:gridCol w:w="1628"/>
        <w:gridCol w:w="1282"/>
        <w:gridCol w:w="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Kabupaten/Kota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Tahun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AHH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HLS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RLS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Merauke</w:t>
            </w:r>
          </w:p>
        </w:tc>
        <w:tc>
          <w:tcPr>
            <w:tcW w:w="734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66.71</w:t>
            </w:r>
          </w:p>
        </w:tc>
        <w:tc>
          <w:tcPr>
            <w:tcW w:w="963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13.24</w:t>
            </w:r>
          </w:p>
        </w:tc>
        <w:tc>
          <w:tcPr>
            <w:tcW w:w="7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  <w:tc>
          <w:tcPr>
            <w:tcW w:w="556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Merauke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Merauke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Merauke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Merauke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Merauke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Jayawijaya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Jayawijaya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Jayawijaya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Jayawijaya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Jayawijaya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Jayawijaya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Jayapura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Nabire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Nabire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Nabire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Nabire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Nabire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Nabire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Kepulauan Yapen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Kepulauan Yapen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Kepulauan Yapen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Kepulauan Yapen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Kepulauan Yapen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Kepulauan Yapen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Biak Numfor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Biak Numfor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Biak Numfor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Biak Numfor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Biak Numfor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Biak Numfor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Panaia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Panaia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Panaia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Panaia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Panaia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Panaia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04.03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04.23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Mimika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Mimika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Mimika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Mimika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Mimika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Mimika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Boven Digoel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Boven Digoel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Boven Digoel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Boven Digoel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Boven Digoel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Boven Digoel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Asmat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Asmat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Asmat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Asmat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Asmat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Asmat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Yahukimo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Yahukimo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Yahukimo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Yahukimo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Yahukimo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Yahukimo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Pegunungan Bintang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Pegunungan Bintang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Pegunungan Bintang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Pegunungan Bintang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Pegunungan Bintang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Pegunungan Bintang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Tolikara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Tolikara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Tolikara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Tolikara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Tolikara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Tolikara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Sarmi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Sarmi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Sarmi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Sarmi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Sarmi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Sarmi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Keerom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Keerom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Keerom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Keerom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Keerom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Keerom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Waropen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Waropen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Waropen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Waropen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Waropen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Waropen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Supiori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Supiori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Supiori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Supiori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Supiori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Supiori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Raya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Raya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Raya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Raya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Raya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Raya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Nduga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Nduga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Nduga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Nduga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Nduga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Nduga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Lanny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Lanny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Lanny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Lanny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Lanny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Lanny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Tengah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Tengah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Tengah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Tengah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Tengah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Mamberamo Tengah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Yalimo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Puncak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Dogiayi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Dogiayi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Dogiayi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Dogiayi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Dogiayi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Dogiayi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Intan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Intan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Intan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Intan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65.69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Intan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Intan Jaya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Deiyai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Deiyai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65.11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9.80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Deiyai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65.24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Deiyai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Deiyai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Deiyai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65.93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Kota Jaya 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Kota Jaya 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70.38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Kota Jaya 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70.45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11.56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Kota Jaya 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70.52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Kota Jaya 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70.76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Kota Jaya Pura</w:t>
            </w:r>
          </w:p>
        </w:tc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71.07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mbria" w:hAnsi="Cambria" w:cs="Cambr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62.25</w:t>
            </w:r>
          </w:p>
        </w:tc>
      </w:tr>
    </w:tbl>
    <w:p>
      <w:pPr>
        <w:rPr>
          <w:rFonts w:hint="default" w:ascii="Cambria" w:hAnsi="Cambria" w:cs="Cambria"/>
          <w:sz w:val="20"/>
          <w:szCs w:val="20"/>
        </w:rPr>
      </w:pPr>
    </w:p>
    <w:p>
      <w:pPr>
        <w:rPr>
          <w:rFonts w:hint="default" w:ascii="Cambria" w:hAnsi="Cambria" w:cs="Cambria"/>
          <w:sz w:val="20"/>
          <w:szCs w:val="20"/>
        </w:rPr>
      </w:pPr>
    </w:p>
    <w:p>
      <w:pPr>
        <w:rPr>
          <w:rFonts w:hint="default" w:ascii="Cambria" w:hAnsi="Cambria" w:cs="Cambria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138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B903AA6"/>
    <w:rsid w:val="32722536"/>
    <w:rsid w:val="3DC1382B"/>
    <w:rsid w:val="572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  <w:jc w:val="both"/>
    </w:pPr>
    <w:rPr>
      <w:rFonts w:ascii="Times New Roman" w:hAnsi="Times New Roman" w:eastAsiaTheme="minorEastAsia" w:cstheme="minorBidi"/>
      <w:sz w:val="24"/>
      <w:szCs w:val="22"/>
      <w:lang w:val="id-ID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3">
    <w:name w:val="heading 2"/>
    <w:next w:val="1"/>
    <w:autoRedefine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4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autoRedefine/>
    <w:qFormat/>
    <w:uiPriority w:val="0"/>
    <w:rPr>
      <w:sz w:val="16"/>
      <w:szCs w:val="16"/>
    </w:rPr>
  </w:style>
  <w:style w:type="paragraph" w:styleId="14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autoRedefine/>
    <w:qFormat/>
    <w:uiPriority w:val="0"/>
    <w:pPr>
      <w:spacing w:after="120"/>
    </w:pPr>
  </w:style>
  <w:style w:type="paragraph" w:styleId="16">
    <w:name w:val="Body Text 2"/>
    <w:basedOn w:val="1"/>
    <w:autoRedefine/>
    <w:qFormat/>
    <w:uiPriority w:val="0"/>
    <w:pPr>
      <w:spacing w:after="120" w:line="480" w:lineRule="auto"/>
    </w:pPr>
  </w:style>
  <w:style w:type="paragraph" w:styleId="17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autoRedefine/>
    <w:qFormat/>
    <w:uiPriority w:val="0"/>
    <w:pPr>
      <w:ind w:firstLine="420" w:firstLineChars="100"/>
    </w:pPr>
  </w:style>
  <w:style w:type="paragraph" w:styleId="1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autoRedefine/>
    <w:qFormat/>
    <w:uiPriority w:val="0"/>
    <w:pPr>
      <w:ind w:firstLine="420" w:firstLineChars="200"/>
    </w:pPr>
  </w:style>
  <w:style w:type="paragraph" w:styleId="21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autoRedefine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autoRedefine/>
    <w:qFormat/>
    <w:uiPriority w:val="0"/>
    <w:pPr>
      <w:ind w:left="100" w:leftChars="2100"/>
    </w:pPr>
  </w:style>
  <w:style w:type="character" w:styleId="25">
    <w:name w:val="annotation reference"/>
    <w:basedOn w:val="11"/>
    <w:autoRedefine/>
    <w:qFormat/>
    <w:uiPriority w:val="0"/>
    <w:rPr>
      <w:sz w:val="21"/>
      <w:szCs w:val="21"/>
    </w:rPr>
  </w:style>
  <w:style w:type="paragraph" w:styleId="26">
    <w:name w:val="annotation text"/>
    <w:basedOn w:val="1"/>
    <w:autoRedefine/>
    <w:qFormat/>
    <w:uiPriority w:val="0"/>
    <w:pPr>
      <w:jc w:val="left"/>
    </w:pPr>
  </w:style>
  <w:style w:type="paragraph" w:styleId="27">
    <w:name w:val="annotation subject"/>
    <w:basedOn w:val="26"/>
    <w:next w:val="26"/>
    <w:autoRedefine/>
    <w:qFormat/>
    <w:uiPriority w:val="0"/>
    <w:rPr>
      <w:b/>
      <w:bCs/>
    </w:rPr>
  </w:style>
  <w:style w:type="paragraph" w:styleId="28">
    <w:name w:val="Date"/>
    <w:basedOn w:val="1"/>
    <w:next w:val="1"/>
    <w:autoRedefine/>
    <w:qFormat/>
    <w:uiPriority w:val="0"/>
    <w:pPr>
      <w:ind w:left="100" w:leftChars="2500"/>
    </w:pPr>
  </w:style>
  <w:style w:type="paragraph" w:styleId="29">
    <w:name w:val="Document Map"/>
    <w:basedOn w:val="1"/>
    <w:autoRedefine/>
    <w:qFormat/>
    <w:uiPriority w:val="0"/>
    <w:pPr>
      <w:shd w:val="clear" w:color="auto" w:fill="000080"/>
    </w:pPr>
  </w:style>
  <w:style w:type="paragraph" w:styleId="30">
    <w:name w:val="E-mail Signature"/>
    <w:basedOn w:val="1"/>
    <w:autoRedefine/>
    <w:qFormat/>
    <w:uiPriority w:val="0"/>
  </w:style>
  <w:style w:type="character" w:styleId="31">
    <w:name w:val="Emphasis"/>
    <w:basedOn w:val="11"/>
    <w:autoRedefine/>
    <w:qFormat/>
    <w:uiPriority w:val="0"/>
    <w:rPr>
      <w:i/>
      <w:iCs/>
    </w:rPr>
  </w:style>
  <w:style w:type="character" w:styleId="32">
    <w:name w:val="endnote reference"/>
    <w:basedOn w:val="11"/>
    <w:autoRedefine/>
    <w:qFormat/>
    <w:uiPriority w:val="0"/>
    <w:rPr>
      <w:vertAlign w:val="superscript"/>
    </w:rPr>
  </w:style>
  <w:style w:type="paragraph" w:styleId="33">
    <w:name w:val="endnote text"/>
    <w:basedOn w:val="1"/>
    <w:autoRedefine/>
    <w:qFormat/>
    <w:uiPriority w:val="0"/>
    <w:pPr>
      <w:snapToGrid w:val="0"/>
      <w:jc w:val="left"/>
    </w:pPr>
  </w:style>
  <w:style w:type="paragraph" w:styleId="34">
    <w:name w:val="envelope address"/>
    <w:basedOn w:val="1"/>
    <w:autoRedefine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autoRedefine/>
    <w:qFormat/>
    <w:uiPriority w:val="0"/>
  </w:style>
  <w:style w:type="paragraph" w:styleId="42">
    <w:name w:val="HTML Address"/>
    <w:basedOn w:val="1"/>
    <w:autoRedefine/>
    <w:qFormat/>
    <w:uiPriority w:val="0"/>
    <w:rPr>
      <w:i/>
      <w:iCs/>
    </w:rPr>
  </w:style>
  <w:style w:type="character" w:styleId="43">
    <w:name w:val="HTML Cite"/>
    <w:basedOn w:val="11"/>
    <w:autoRedefine/>
    <w:qFormat/>
    <w:uiPriority w:val="0"/>
    <w:rPr>
      <w:i/>
      <w:iCs/>
    </w:rPr>
  </w:style>
  <w:style w:type="character" w:styleId="44">
    <w:name w:val="HTML Code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autoRedefine/>
    <w:qFormat/>
    <w:uiPriority w:val="0"/>
    <w:rPr>
      <w:i/>
      <w:iCs/>
    </w:rPr>
  </w:style>
  <w:style w:type="character" w:styleId="46">
    <w:name w:val="HTML Keyboard"/>
    <w:basedOn w:val="11"/>
    <w:autoRedefine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autoRedefine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autoRedefine/>
    <w:uiPriority w:val="0"/>
    <w:rPr>
      <w:rFonts w:ascii="Courier New" w:hAnsi="Courier New" w:cs="Courier New"/>
    </w:rPr>
  </w:style>
  <w:style w:type="character" w:styleId="49">
    <w:name w:val="HTML Typewriter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autoRedefine/>
    <w:qFormat/>
    <w:uiPriority w:val="0"/>
    <w:rPr>
      <w:i/>
      <w:iCs/>
    </w:rPr>
  </w:style>
  <w:style w:type="character" w:styleId="51">
    <w:name w:val="Hyperlink"/>
    <w:basedOn w:val="11"/>
    <w:autoRedefine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autoRedefine/>
    <w:uiPriority w:val="0"/>
  </w:style>
  <w:style w:type="paragraph" w:styleId="53">
    <w:name w:val="index 2"/>
    <w:basedOn w:val="1"/>
    <w:next w:val="1"/>
    <w:autoRedefine/>
    <w:uiPriority w:val="0"/>
    <w:pPr>
      <w:ind w:left="200" w:leftChars="200"/>
    </w:pPr>
  </w:style>
  <w:style w:type="paragraph" w:styleId="54">
    <w:name w:val="index 3"/>
    <w:basedOn w:val="1"/>
    <w:next w:val="1"/>
    <w:autoRedefine/>
    <w:qFormat/>
    <w:uiPriority w:val="0"/>
    <w:pPr>
      <w:ind w:left="400" w:leftChars="400"/>
    </w:pPr>
  </w:style>
  <w:style w:type="paragraph" w:styleId="55">
    <w:name w:val="index 4"/>
    <w:basedOn w:val="1"/>
    <w:next w:val="1"/>
    <w:autoRedefine/>
    <w:uiPriority w:val="0"/>
    <w:pPr>
      <w:ind w:left="600" w:leftChars="600"/>
    </w:pPr>
  </w:style>
  <w:style w:type="paragraph" w:styleId="56">
    <w:name w:val="index 5"/>
    <w:basedOn w:val="1"/>
    <w:next w:val="1"/>
    <w:autoRedefine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6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autoRedefine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autoRedefine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autoRedefine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autoRedefine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autoRedefine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autoRedefine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autoRedefine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autoRedefine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autoRedefine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autoRedefine/>
    <w:qFormat/>
    <w:uiPriority w:val="0"/>
    <w:pPr>
      <w:numPr>
        <w:ilvl w:val="0"/>
        <w:numId w:val="10"/>
      </w:numPr>
    </w:pPr>
  </w:style>
  <w:style w:type="paragraph" w:styleId="83">
    <w:name w:val="macro"/>
    <w:autoRedefine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autoRedefine/>
    <w:qFormat/>
    <w:uiPriority w:val="0"/>
    <w:rPr>
      <w:sz w:val="24"/>
      <w:szCs w:val="24"/>
    </w:rPr>
  </w:style>
  <w:style w:type="paragraph" w:styleId="86">
    <w:name w:val="Normal Indent"/>
    <w:basedOn w:val="1"/>
    <w:autoRedefine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autoRedefine/>
    <w:qFormat/>
    <w:uiPriority w:val="0"/>
    <w:pPr>
      <w:jc w:val="center"/>
    </w:pPr>
  </w:style>
  <w:style w:type="character" w:styleId="88">
    <w:name w:val="page number"/>
    <w:basedOn w:val="11"/>
    <w:autoRedefine/>
    <w:qFormat/>
    <w:uiPriority w:val="0"/>
  </w:style>
  <w:style w:type="paragraph" w:styleId="89">
    <w:name w:val="Plain Text"/>
    <w:basedOn w:val="1"/>
    <w:autoRedefine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autoRedefine/>
    <w:qFormat/>
    <w:uiPriority w:val="0"/>
  </w:style>
  <w:style w:type="paragraph" w:styleId="91">
    <w:name w:val="Signature"/>
    <w:basedOn w:val="1"/>
    <w:autoRedefine/>
    <w:qFormat/>
    <w:uiPriority w:val="0"/>
    <w:pPr>
      <w:ind w:left="100" w:leftChars="2100"/>
    </w:pPr>
  </w:style>
  <w:style w:type="character" w:styleId="92">
    <w:name w:val="Strong"/>
    <w:basedOn w:val="11"/>
    <w:autoRedefine/>
    <w:qFormat/>
    <w:uiPriority w:val="0"/>
    <w:rPr>
      <w:b/>
      <w:bCs/>
    </w:rPr>
  </w:style>
  <w:style w:type="paragraph" w:styleId="93">
    <w:name w:val="Subtitle"/>
    <w:basedOn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autoRedefine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autoRedefine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autoRedefine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autoRedefine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autoRedefine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autoRedefine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autoRedefine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autoRedefine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autoRedefine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autoRedefine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autoRedefine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autoRedefine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autoRedefine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autoRedefine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autoRedefine/>
    <w:qFormat/>
    <w:uiPriority w:val="0"/>
    <w:pPr>
      <w:ind w:left="420" w:leftChars="200"/>
    </w:pPr>
  </w:style>
  <w:style w:type="paragraph" w:styleId="144">
    <w:name w:val="toc 3"/>
    <w:basedOn w:val="1"/>
    <w:next w:val="1"/>
    <w:autoRedefine/>
    <w:qFormat/>
    <w:uiPriority w:val="0"/>
    <w:pPr>
      <w:ind w:left="840" w:leftChars="400"/>
    </w:pPr>
  </w:style>
  <w:style w:type="paragraph" w:styleId="145">
    <w:name w:val="toc 4"/>
    <w:basedOn w:val="1"/>
    <w:next w:val="1"/>
    <w:autoRedefine/>
    <w:qFormat/>
    <w:uiPriority w:val="0"/>
    <w:pPr>
      <w:ind w:left="1260" w:leftChars="600"/>
    </w:pPr>
  </w:style>
  <w:style w:type="paragraph" w:styleId="146">
    <w:name w:val="toc 5"/>
    <w:basedOn w:val="1"/>
    <w:next w:val="1"/>
    <w:autoRedefine/>
    <w:qFormat/>
    <w:uiPriority w:val="0"/>
    <w:pPr>
      <w:ind w:left="1680" w:leftChars="800"/>
    </w:pPr>
  </w:style>
  <w:style w:type="paragraph" w:styleId="147">
    <w:name w:val="toc 6"/>
    <w:basedOn w:val="1"/>
    <w:next w:val="1"/>
    <w:autoRedefine/>
    <w:qFormat/>
    <w:uiPriority w:val="0"/>
    <w:pPr>
      <w:ind w:left="2100" w:leftChars="1000"/>
    </w:pPr>
  </w:style>
  <w:style w:type="paragraph" w:styleId="148">
    <w:name w:val="toc 7"/>
    <w:basedOn w:val="1"/>
    <w:next w:val="1"/>
    <w:autoRedefine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autoRedefine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autoRedefine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autoRedefine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autoRedefine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autoRedefine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autoRedefine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autoRedefine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autoRedefine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autoRedefine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autoRedefine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autoRedefine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autoRedefine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autoRedefine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autoRedefine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autoRedefine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autoRedefine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autoRedefine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autoRedefine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autoRedefine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autoRedefine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autoRedefine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autoRedefine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autoRedefine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autoRedefine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autoRedefine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autoRedefine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2024-04-08T16:28:00Z</dcterms:created>
  <dc:creator>Ainur Oktania</dc:creator>
  <cp:lastModifiedBy>Ainur Oktania</cp:lastModifiedBy>
  <dcterms:modified xsi:type="dcterms:W3CDTF">2024-04-08T16:29:15Z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0A8AE7CE8CBB4C698C4D20A7F435D044_11</vt:lpwstr>
  </property>
</Properties>
</file>